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书名：纵横高坡  贵阳的屋脊-高坡苗族乡风光摄影集</w:t>
      </w:r>
    </w:p>
    <w:p>
      <w:r>
        <w:t>作者：王长春主编；杨子江著</w:t>
      </w:r>
    </w:p>
    <w:p>
      <w:r>
        <w:t>出版社：贵阳：贵州人民出版社</w:t>
      </w:r>
    </w:p>
    <w:p>
      <w:r>
        <w:t>出版日期：2004.09</w:t>
      </w:r>
    </w:p>
    <w:p>
      <w:r>
        <w:t>总页数：111</w:t>
      </w:r>
    </w:p>
    <w:p>
      <w:r>
        <w:t>更多请访问教客网: www.jiaokey.com</w:t>
      </w:r>
    </w:p>
    <w:p>
      <w:r>
        <w:t>纵横高坡  贵阳的屋脊-高坡苗族乡风光摄影集 评论地址：https://www.jiaokey.com/book/detail/13228238.html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