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书名：维伦纽夫</w:t>
      </w:r>
    </w:p>
    <w:p>
      <w:r>
        <w:t>作者：（加）肯·斯帕林（K.Sparling）著；黎明京译</w:t>
      </w:r>
    </w:p>
    <w:p>
      <w:r>
        <w:t>出版社：沈阳:辽宁教育出版社,1999.09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维伦纽夫 评论地址：https://www.jiaokey.com/book/detail/13228223.html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