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5  苍茫大结局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5  苍茫大结局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本书出售、求购地址：https://www.jiaokey.com/book/detail/13228172.html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关键词搜索：https://www.jiaokey.com/tag/山海经密码  5  苍茫大结局.html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