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桃花源里的魔头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桃花源里的魔头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本书出售、求购地址：https://www.jiaokey.com/book/detail/13228130.html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关键词搜索：https://www.jiaokey.com/tag/桃花源里的魔头.html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