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书名：超时空元气一班</w:t>
      </w:r>
    </w:p>
    <w:p>
      <w:r>
        <w:t>作者：米朵拉著</w:t>
      </w:r>
    </w:p>
    <w:p>
      <w:r>
        <w:t>出版社：汕头：汕头大学出版社</w:t>
      </w:r>
    </w:p>
    <w:p>
      <w:r>
        <w:t>出版日期：2008</w:t>
      </w:r>
    </w:p>
    <w:p>
      <w:r>
        <w:t>总页数：255</w:t>
      </w:r>
    </w:p>
    <w:p>
      <w:r>
        <w:t>更多请访问教客网: www.jiaokey.com</w:t>
      </w:r>
    </w:p>
    <w:p>
      <w:r>
        <w:t>超时空元气一班 评论地址：https://www.jiaokey.com/book/detail/13228105.html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