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书名：胡霸天下  五胡十六国风云胡霸天下</w:t>
      </w:r>
    </w:p>
    <w:p>
      <w:r>
        <w:t>作者：邙山野人著</w:t>
      </w:r>
    </w:p>
    <w:p>
      <w:r>
        <w:t>出版社：北京:新世界出版社,2012.08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胡霸天下  五胡十六国风云胡霸天下 评论地址：https://www.jiaokey.com/book/detail/13228104.html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