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孟婆卖萌不卖汤</w:t>
      </w:r>
    </w:p>
    <w:p>
      <w:r>
        <w:rPr>
          <w:rFonts w:ascii="宋体" w:hAnsi="宋体" w:eastAsia="宋体"/>
          <w:sz w:val="24"/>
        </w:rPr>
        <w:t>秦子菁著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孟婆卖萌不卖汤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本书出售、求购地址：https://www.jiaokey.com/book/detail/13228097.html</w:t>
      </w:r>
    </w:p>
    <w:p>
      <w:r>
        <w:t>更多相关图书推荐：https://www.jiaokey.com</w:t>
      </w:r>
    </w:p>
    <w:p>
      <w:r>
        <w:t>秦子菁著 其他作品：https://www.jiaokey.com/tag/秦子菁著.html</w:t>
      </w:r>
    </w:p>
    <w:p>
      <w:r>
        <w:t>桂林:漓江出版社,2012.12 出版图书：https://www.jiaokey.com/tag/桂林:漓江出版社,2012.12.html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