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幸福女人的魅力英文  活出最好的自己</w:t>
      </w:r>
    </w:p>
    <w:p>
      <w:r>
        <w:rPr>
          <w:rFonts w:ascii="宋体" w:hAnsi="宋体" w:eastAsia="宋体"/>
          <w:sz w:val="24"/>
        </w:rPr>
        <w:t>江涛，瞿灵主编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幸福女人的魅力英文  活出最好的自己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江涛，瞿灵主编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本书出售、求购地址：https://www.jiaokey.com/book/detail/13228078.html</w:t>
      </w:r>
    </w:p>
    <w:p>
      <w:r>
        <w:t>更多相关图书推荐：https://www.jiaokey.com</w:t>
      </w:r>
    </w:p>
    <w:p>
      <w:r>
        <w:t>江涛，瞿灵主编 其他作品：https://www.jiaokey.com/tag/江涛，瞿灵主编.html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关键词搜索：https://www.jiaokey.com/tag/幸福女人的魅力英文  活出最好的自己.html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