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儿童心理的畸变与皈依  与教育大师蒙台梭利对话</w:t>
      </w:r>
    </w:p>
    <w:p>
      <w:r>
        <w:rPr>
          <w:rFonts w:ascii="宋体" w:hAnsi="宋体" w:eastAsia="宋体"/>
          <w:sz w:val="24"/>
        </w:rPr>
        <w:t>邱学青著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儿童心理的畸变与皈依  与教育大师蒙台梭利对话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本书出售、求购地址：https://www.jiaokey.com/book/detail/13228074.html</w:t>
      </w:r>
    </w:p>
    <w:p>
      <w:r>
        <w:t>更多相关图书推荐：https://www.jiaokey.com</w:t>
      </w:r>
    </w:p>
    <w:p>
      <w:r>
        <w:t>邱学青著 其他作品：https://www.jiaokey.com/tag/邱学青著.html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关键词搜索：https://www.jiaokey.com/tag/儿童心理的畸变与皈依  与教育大师蒙台梭利对话.html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