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差异、融合与创新  比较视域的中西管理伦理探究</w:t>
      </w:r>
    </w:p>
    <w:p>
      <w:r>
        <w:rPr>
          <w:rFonts w:ascii="宋体" w:hAnsi="宋体" w:eastAsia="宋体"/>
          <w:sz w:val="24"/>
        </w:rPr>
        <w:t>汤正华，张少兵编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差异、融合与创新  比较视域的中西管理伦理探究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汤正华，张少兵编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本书出售、求购地址：https://www.jiaokey.com/book/detail/13228073.html</w:t>
      </w:r>
    </w:p>
    <w:p>
      <w:r>
        <w:t>更多相关图书推荐：https://www.jiaokey.com</w:t>
      </w:r>
    </w:p>
    <w:p>
      <w:r>
        <w:t>汤正华，张少兵编 其他作品：https://www.jiaokey.com/tag/汤正华，张少兵编.html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关键词搜索：https://www.jiaokey.com/tag/差异、融合与创新  比较视域的中西管理伦理探究.html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