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书名：名词性短语的类型学研究=TYPOLOGI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名词性短语的类型学研究=TYPOLOGI 评论地址：https://www.jiaokey.com/book/detail/13228072.html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