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中国特色社会主义文化建设与文化体制改革  三个代表重要思想研究会暨中国特色社会主义理论体系研究会  2011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中国特色社会主义文化建设与文化体制改革  三个代表重要思想研究会暨中国特色社会主义理论体系研究会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本书出售、求购地址：https://www.jiaokey.com/book/detail/13228060.html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关键词搜索：https://www.jiaokey.com/tag/中国特色社会主义文化建设与文化体制改革  三个代表重要思想研究会暨中国特色社会主义理论体系研究会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