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国外学前教育学基本文献讲读</w:t>
      </w:r>
    </w:p>
    <w:p>
      <w:r>
        <w:rPr>
          <w:rFonts w:ascii="宋体" w:hAnsi="宋体" w:eastAsia="宋体"/>
          <w:sz w:val="24"/>
        </w:rPr>
        <w:t>姜勇主编；汪寒鹭，张云亮副主编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国外学前教育学基本文献讲读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姜勇主编；汪寒鹭，张云亮副主编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本书出售、求购地址：https://www.jiaokey.com/book/detail/13228051.html</w:t>
      </w:r>
    </w:p>
    <w:p>
      <w:r>
        <w:t>更多相关图书推荐：https://www.jiaokey.com</w:t>
      </w:r>
    </w:p>
    <w:p>
      <w:r>
        <w:t>姜勇主编；汪寒鹭，张云亮副主编 其他作品：https://www.jiaokey.com/tag/姜勇主编；汪寒鹭，张云亮副主编.html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关键词搜索：https://www.jiaokey.com/tag/国外学前教育学基本文献讲读.html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