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中国十八章  小康社会建设进程中的科学发展实景</w:t>
      </w:r>
    </w:p>
    <w:p>
      <w:r>
        <w:rPr>
          <w:rFonts w:ascii="宋体" w:hAnsi="宋体" w:eastAsia="宋体"/>
          <w:sz w:val="24"/>
        </w:rPr>
        <w:t>张冠梓，唐珂主编；熊训林，蒋尉，刘悦笛副主编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中国十八章  小康社会建设进程中的科学发展实景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张冠梓，唐珂主编；熊训林，蒋尉，刘悦笛副主编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本书出售、求购地址：https://www.jiaokey.com/book/detail/13228045.html</w:t>
      </w:r>
    </w:p>
    <w:p>
      <w:r>
        <w:t>更多相关图书推荐：https://www.jiaokey.com</w:t>
      </w:r>
    </w:p>
    <w:p>
      <w:r>
        <w:t>张冠梓，唐珂主编；熊训林，蒋尉，刘悦笛副主编 其他作品：https://www.jiaokey.com/tag/张冠梓，唐珂主编；熊训林，蒋尉，刘悦笛副主编.html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关键词搜索：https://www.jiaokey.com/tag/中国十八章  小康社会建设进程中的科学发展实景.html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