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教育律师的忠告  例说中小幼教师必知的75条法规</w:t>
      </w:r>
    </w:p>
    <w:p>
      <w:r>
        <w:rPr>
          <w:rFonts w:ascii="宋体" w:hAnsi="宋体" w:eastAsia="宋体"/>
          <w:sz w:val="24"/>
        </w:rPr>
        <w:t>雷思明，刘静著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教育律师的忠告  例说中小幼教师必知的75条法规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雷思明，刘静著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本书出售、求购地址：https://www.jiaokey.com/book/detail/13228018.html</w:t>
      </w:r>
    </w:p>
    <w:p>
      <w:r>
        <w:t>更多相关图书推荐：https://www.jiaokey.com</w:t>
      </w:r>
    </w:p>
    <w:p>
      <w:r>
        <w:t>雷思明，刘静著 其他作品：https://www.jiaokey.com/tag/雷思明，刘静著.html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关键词搜索：https://www.jiaokey.com/tag/教育律师的忠告  例说中小幼教师必知的75条法规.html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