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汉声  汉语音韵学的继承与创新  上下  下</w:t>
      </w:r>
    </w:p>
    <w:p>
      <w:r>
        <w:rPr>
          <w:rFonts w:ascii="宋体" w:hAnsi="宋体" w:eastAsia="宋体"/>
          <w:sz w:val="24"/>
        </w:rPr>
        <w:t>张渭毅主编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汉声  汉语音韵学的继承与创新  上下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本书出售、求购地址：https://www.jiaokey.com/book/detail/13228014.html</w:t>
      </w:r>
    </w:p>
    <w:p>
      <w:r>
        <w:t>更多相关图书推荐：https://www.jiaokey.com</w:t>
      </w:r>
    </w:p>
    <w:p>
      <w:r>
        <w:t>张渭毅主编 其他作品：https://www.jiaokey.com/tag/张渭毅主编.html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关键词搜索：https://www.jiaokey.com/tag/汉声  汉语音韵学的继承与创新  上下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