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现代语文中学读本  4  走进对话天地  下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现代语文中学读本  4  走进对话天地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本书出售、求购地址：https://www.jiaokey.com/book/detail/13227996.html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