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现代语文中学读本  6  尽赏万紫千红  下</w:t>
      </w:r>
    </w:p>
    <w:p>
      <w:r>
        <w:rPr>
          <w:rFonts w:ascii="宋体" w:hAnsi="宋体" w:eastAsia="宋体"/>
          <w:sz w:val="24"/>
        </w:rPr>
        <w:t>王尚文编；西渡主编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279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现代语文中学读本  6  尽赏万紫千红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王尚文编；西渡主编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阅读课-中学-课外读物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本书出售、求购地址：https://www.jiaokey.com/book/detail/13227995.html</w:t>
      </w:r>
    </w:p>
    <w:p>
      <w:r>
        <w:t>更多相关图书推荐：https://www.jiaokey.com</w:t>
      </w:r>
    </w:p>
    <w:p>
      <w:r>
        <w:t>王尚文编；西渡主编 其他作品：https://www.jiaokey.com/tag/王尚文编；西渡主编.html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关键词搜索：https://www.jiaokey.com/tag/阅读课-中学-课外读物.html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