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妈妈在世时要为她做的30件事  双色</w:t>
      </w:r>
    </w:p>
    <w:p>
      <w:r>
        <w:rPr>
          <w:rFonts w:ascii="宋体" w:hAnsi="宋体" w:eastAsia="宋体"/>
          <w:sz w:val="24"/>
        </w:rPr>
        <w:t>（韩）申铉林著；伍慧琼，李基男译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妈妈在世时要为她做的30件事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（韩）申铉林著；伍慧琼，李基男译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本书出售、求购地址：https://www.jiaokey.com/book/detail/13227980.html</w:t>
      </w:r>
    </w:p>
    <w:p>
      <w:r>
        <w:t>更多相关图书推荐：https://www.jiaokey.com</w:t>
      </w:r>
    </w:p>
    <w:p>
      <w:r>
        <w:t>（韩）申铉林著；伍慧琼，李基男译 其他作品：https://www.jiaokey.com/tag/（韩）申铉林著；伍慧琼，李基男译.html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关键词搜索：https://www.jiaokey.com/tag/妈妈在世时要为她做的30件事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