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双语聋教育在丹麦</w:t>
      </w:r>
    </w:p>
    <w:p>
      <w:r>
        <w:rPr>
          <w:rFonts w:ascii="宋体" w:hAnsi="宋体" w:eastAsia="宋体"/>
          <w:sz w:val="24"/>
        </w:rPr>
        <w:t>（丹）Wendy Lewis主编；（ ）John Kendal英译；吴安安，刘润楠中译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双语聋教育在丹麦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（丹）Wendy Lewis主编；（ ）John Kendal英译；吴安安，刘润楠中译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本书出售、求购地址：https://www.jiaokey.com/book/detail/13227970.html</w:t>
      </w:r>
    </w:p>
    <w:p>
      <w:r>
        <w:t>更多相关图书推荐：https://www.jiaokey.com</w:t>
      </w:r>
    </w:p>
    <w:p>
      <w:r>
        <w:t>（丹）Wendy Lewis主编；（ ）John Kendal英译；吴安安，刘润楠中译 其他作品：https://www.jiaokey.com/tag/（丹）Wendy Lewis主编；（ ）John Kendal英译；吴安安，刘润楠中译.html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关键词搜索：https://www.jiaokey.com/tag/双语聋教育在丹麦.html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