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动物生态地理研究  陈鹏教授等论文集</w:t>
      </w:r>
    </w:p>
    <w:p>
      <w:r>
        <w:rPr>
          <w:rFonts w:ascii="宋体" w:hAnsi="宋体" w:eastAsia="宋体"/>
          <w:sz w:val="24"/>
        </w:rPr>
        <w:t>赵小鲁，谢炳庚主编；王宗英，孙帆，卜照义副主编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动物生态地理研究  陈鹏教授等论文集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赵小鲁，谢炳庚主编；王宗英，孙帆，卜照义副主编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本书出售、求购地址：https://www.jiaokey.com/book/detail/13227961.html</w:t>
      </w:r>
    </w:p>
    <w:p>
      <w:r>
        <w:t>更多相关图书推荐：https://www.jiaokey.com</w:t>
      </w:r>
    </w:p>
    <w:p>
      <w:r>
        <w:t>赵小鲁，谢炳庚主编；王宗英，孙帆，卜照义副主编 其他作品：https://www.jiaokey.com/tag/赵小鲁，谢炳庚主编；王宗英，孙帆，卜照义副主编.html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关键词搜索：https://www.jiaokey.com/tag/动物生态地理研究  陈鹏教授等论文集.html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