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书名：译家谈  上海翻译家协会二十五周年文萃</w:t>
      </w:r>
    </w:p>
    <w:p>
      <w:r>
        <w:t>作者:谭晶华主编；吴洪，赵芸副主编</w:t>
      </w:r>
    </w:p>
    <w:p>
      <w:r>
        <w:t>出版社:上海：上海译文出版社</w:t>
      </w:r>
    </w:p>
    <w:p>
      <w:r>
        <w:t>出版日期：2011.10</w:t>
      </w:r>
    </w:p>
    <w:p>
      <w:r>
        <w:t>总页数：483</w:t>
      </w:r>
    </w:p>
    <w:p>
      <w:r>
        <w:t>更多请访问教客网:www.jiaokey.com</w:t>
      </w:r>
    </w:p>
    <w:p>
      <w:r>
        <w:t>译家谈  上海翻译家协会二十五周年文萃评论地址：https://www.jiaokey.com/book/detail/13227957.html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