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UML  2.2面向对象分析与设计  第4版</w:t>
      </w:r>
    </w:p>
    <w:p>
      <w:r>
        <w:rPr>
          <w:rFonts w:ascii="宋体" w:hAnsi="宋体" w:eastAsia="宋体"/>
          <w:sz w:val="24"/>
        </w:rPr>
        <w:t>班尼特（SimonBennett）著；麦克罗布（SteveMcRobb）著；法默（RayFarmer）著；李杨译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UML  2.2面向对象分析与设计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班尼特（SimonBennett）著；麦克罗布（SteveMcRobb）著；法默（RayFarmer）著；李杨译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本书出售、求购地址：https://www.jiaokey.com/book/detail/13227918.html</w:t>
      </w:r>
    </w:p>
    <w:p>
      <w:r>
        <w:t>更多相关图书推荐：https://www.jiaokey.com</w:t>
      </w:r>
    </w:p>
    <w:p>
      <w:r>
        <w:t>班尼特（SimonBennett）著；麦克罗布（SteveMcRobb）著；法默（RayFarmer）著；李杨译 其他作品：https://www.jiaokey.com/tag/班尼特（SimonBennett）著；麦克罗布（SteveMcRobb）著；法默（RayFarmer）著；李杨译.html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关键词搜索：https://www.jiaokey.com/tag/国外计算机科学经典教材  UML  2.2面向对象分析与设计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