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书名：世纪金榜专项提高方案  数学  4  立体几何·概率统计  1</w:t>
      </w:r>
    </w:p>
    <w:p>
      <w:r>
        <w:t>作者：张振伟主编</w:t>
      </w:r>
    </w:p>
    <w:p>
      <w:r>
        <w:t>出版社：延吉：延边大学出版社</w:t>
      </w:r>
    </w:p>
    <w:p>
      <w:r>
        <w:t>出版日期：2004.07</w:t>
      </w:r>
    </w:p>
    <w:p>
      <w:r>
        <w:t>总页数：148</w:t>
      </w:r>
    </w:p>
    <w:p>
      <w:r>
        <w:t>更多请访问教客网: www.jiaokey.com</w:t>
      </w:r>
    </w:p>
    <w:p>
      <w:r>
        <w:t>世纪金榜专项提高方案  数学  4  立体几何·概率统计  1 评论地址：https://www.jiaokey.com/book/detail/13227881.html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