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书名：世纪金榜专项提高方案  数学  1  函数·导数·数列·极限  1</w:t>
      </w:r>
    </w:p>
    <w:p>
      <w:r>
        <w:t>作者：贾俊森主编</w:t>
      </w:r>
    </w:p>
    <w:p>
      <w:r>
        <w:t>出版社：延吉：延边大学出版社</w:t>
      </w:r>
    </w:p>
    <w:p>
      <w:r>
        <w:t>出版日期：2004.07</w:t>
      </w:r>
    </w:p>
    <w:p>
      <w:r>
        <w:t>总页数：140</w:t>
      </w:r>
    </w:p>
    <w:p>
      <w:r>
        <w:t>更多请访问教客网: www.jiaokey.com</w:t>
      </w:r>
    </w:p>
    <w:p>
      <w:r>
        <w:t>世纪金榜专项提高方案  数学  1  函数·导数·数列·极限  1 评论地址：https://www.jiaokey.com/book/detail/13227879.html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