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北京大学数学教学系列丛书  数值线性代数  第2版</w:t>
      </w:r>
    </w:p>
    <w:p>
      <w:r>
        <w:rPr>
          <w:rFonts w:ascii="宋体" w:hAnsi="宋体" w:eastAsia="宋体"/>
          <w:sz w:val="24"/>
        </w:rPr>
        <w:t>徐树方，高立，张平文编著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北京大学数学教学系列丛书  数值线性代数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徐树方，高立，张平文编著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本书出售、求购地址：https://www.jiaokey.com/book/detail/13227842.html</w:t>
      </w:r>
    </w:p>
    <w:p>
      <w:r>
        <w:t>更多相关图书推荐：https://www.jiaokey.com</w:t>
      </w:r>
    </w:p>
    <w:p>
      <w:r>
        <w:t>徐树方，高立，张平文编著 其他作品：https://www.jiaokey.com/tag/徐树方，高立，张平文编著.html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关键词搜索：https://www.jiaokey.com/tag/北京大学数学教学系列丛书  数值线性代数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