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聚焦英语高考英语名题-典型疑难题详解</w:t>
      </w:r>
    </w:p>
    <w:p>
      <w:r>
        <w:rPr>
          <w:rFonts w:ascii="宋体" w:hAnsi="宋体" w:eastAsia="宋体"/>
          <w:sz w:val="24"/>
        </w:rPr>
        <w:t>齐平昌主编；刘秋田，何菁菁，朱小舟编者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聚焦英语高考英语名题-典型疑难题详解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齐平昌主编；刘秋田，何菁菁，朱小舟编者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本书出售、求购地址：https://www.jiaokey.com/book/detail/13227839.html</w:t>
      </w:r>
    </w:p>
    <w:p>
      <w:r>
        <w:t>更多相关图书推荐：https://www.jiaokey.com</w:t>
      </w:r>
    </w:p>
    <w:p>
      <w:r>
        <w:t>齐平昌主编；刘秋田，何菁菁，朱小舟编者 其他作品：https://www.jiaokey.com/tag/齐平昌主编；刘秋田，何菁菁，朱小舟编者.html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关键词搜索：https://www.jiaokey.com/tag/聚焦英语高考英语名题-典型疑难题详解.html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