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有效学业评价  初中语文练习测试命题问题诊断与指导</w:t>
      </w:r>
    </w:p>
    <w:p>
      <w:r>
        <w:rPr>
          <w:rFonts w:ascii="宋体" w:hAnsi="宋体" w:eastAsia="宋体"/>
          <w:sz w:val="24"/>
        </w:rPr>
        <w:t>沈伟，李晓华，李刚编著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有效学业评价  初中语文练习测试命题问题诊断与指导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沈伟，李晓华，李刚编著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本书出售、求购地址：https://www.jiaokey.com/book/detail/13227823.html</w:t>
      </w:r>
    </w:p>
    <w:p>
      <w:r>
        <w:t>更多相关图书推荐：https://www.jiaokey.com</w:t>
      </w:r>
    </w:p>
    <w:p>
      <w:r>
        <w:t>沈伟，李晓华，李刚编著 其他作品：https://www.jiaokey.com/tag/沈伟，李晓华，李刚编著.html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关键词搜索：https://www.jiaokey.com/tag/有效学业评价  初中语文练习测试命题问题诊断与指导.html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