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叶结构手册=MANUAL OF LEAF ARCHITECTURE</w:t>
      </w:r>
    </w:p>
    <w:p>
      <w:r>
        <w:rPr>
          <w:rFonts w:ascii="宋体" w:hAnsi="宋体" w:eastAsia="宋体"/>
          <w:sz w:val="24"/>
        </w:rPr>
        <w:t>（美)贝斯·爱丽丝，道格拉斯·戴利，列奥·希基等著；谢淦，王宇飞，王青等译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叶结构手册=MANUAL OF LEAF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（美)贝斯·爱丽丝，道格拉斯·戴利，列奥·希基等著；谢淦，王宇飞，王青等译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本书出售、求购地址：https://www.jiaokey.com/book/detail/13227814.html</w:t>
      </w:r>
    </w:p>
    <w:p>
      <w:r>
        <w:t>更多相关图书推荐：https://www.jiaokey.com</w:t>
      </w:r>
    </w:p>
    <w:p>
      <w:r>
        <w:t>（美)贝斯·爱丽丝，道格拉斯·戴利，列奥·希基等著；谢淦，王宇飞，王青等译 其他作品：https://www.jiaokey.com/tag/（美)贝斯·爱丽丝，道格拉斯·戴利，列奥·希基等著；谢淦，王宇飞，王青等译.html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关键词搜索：https://www.jiaokey.com/tag/叶结构手册=MANUAL OF LEAF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