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植物内生菌修复重金属污染理论与方法</w:t>
      </w:r>
    </w:p>
    <w:p>
      <w:r>
        <w:rPr>
          <w:rFonts w:ascii="宋体" w:hAnsi="宋体" w:eastAsia="宋体"/>
          <w:sz w:val="24"/>
        </w:rPr>
        <w:t>罗胜联，刘承斌，罗旭彪编著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植物内生菌修复重金属污染理论与方法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罗胜联，刘承斌，罗旭彪编著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本书出售、求购地址：https://www.jiaokey.com/book/detail/13227810.html</w:t>
      </w:r>
    </w:p>
    <w:p>
      <w:r>
        <w:t>更多相关图书推荐：https://www.jiaokey.com</w:t>
      </w:r>
    </w:p>
    <w:p>
      <w:r>
        <w:t>罗胜联，刘承斌，罗旭彪编著 其他作品：https://www.jiaokey.com/tag/罗胜联，刘承斌，罗旭彪编著.html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关键词搜索：https://www.jiaokey.com/tag/植物内生菌修复重金属污染理论与方法.html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