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西藏自治区气象灾害气候图集  1961-2008年</w:t>
      </w:r>
    </w:p>
    <w:p>
      <w:r>
        <w:rPr>
          <w:rFonts w:ascii="宋体" w:hAnsi="宋体" w:eastAsia="宋体"/>
          <w:sz w:val="24"/>
        </w:rPr>
        <w:t>杨志刚，杜军，刘玲等著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西藏自治区气象灾害气候图集  1961-2008年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杨志刚，杜军，刘玲等著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本书出售、求购地址：https://www.jiaokey.com/book/detail/13227808.html</w:t>
      </w:r>
    </w:p>
    <w:p>
      <w:r>
        <w:t>更多相关图书推荐：https://www.jiaokey.com</w:t>
      </w:r>
    </w:p>
    <w:p>
      <w:r>
        <w:t>杨志刚，杜军，刘玲等著 其他作品：https://www.jiaokey.com/tag/杨志刚，杜军，刘玲等著.html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关键词搜索：https://www.jiaokey.com/tag/西藏自治区气象灾害气候图集  1961-2008年.html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