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弈坛春秋  从冠亚军争霸三十年探中国围棋的发展</w:t>
      </w:r>
    </w:p>
    <w:p>
      <w:r>
        <w:rPr>
          <w:rFonts w:ascii="宋体" w:hAnsi="宋体" w:eastAsia="宋体"/>
          <w:sz w:val="24"/>
        </w:rPr>
        <w:t>王汝南著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弈坛春秋  从冠亚军争霸三十年探中国围棋的发展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王汝南著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本书出售、求购地址：https://www.jiaokey.com/book/detail/13227807.html</w:t>
      </w:r>
    </w:p>
    <w:p>
      <w:r>
        <w:t>更多相关图书推荐：https://www.jiaokey.com</w:t>
      </w:r>
    </w:p>
    <w:p>
      <w:r>
        <w:t>王汝南著 其他作品：https://www.jiaokey.com/tag/王汝南著.html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关键词搜索：https://www.jiaokey.com/tag/弈坛春秋  从冠亚军争霸三十年探中国围棋的发展.html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