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先锋英语  教学参考书  4</w:t>
      </w:r>
    </w:p>
    <w:p>
      <w:r>
        <w:rPr>
          <w:rFonts w:ascii="宋体" w:hAnsi="宋体" w:eastAsia="宋体"/>
          <w:sz w:val="24"/>
        </w:rPr>
        <w:t>（英）肯普顿（Kempton G.）著；战菊，严明改编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先锋英语  教学参考书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（英）肯普顿（Kempton G.）著；战菊，严明改编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本书出售、求购地址：https://www.jiaokey.com/book/detail/13227792.html</w:t>
      </w:r>
    </w:p>
    <w:p>
      <w:r>
        <w:t>更多相关图书推荐：https://www.jiaokey.com</w:t>
      </w:r>
    </w:p>
    <w:p>
      <w:r>
        <w:t>（英）肯普顿（Kempton G.）著；战菊，严明改编 其他作品：https://www.jiaokey.com/tag/（英）肯普顿（Kempton G.）著；战菊，严明改编.html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关键词搜索：https://www.jiaokey.com/tag/先锋英语  教学参考书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