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外语教学法=FOREIGN LANGUAGE TEACHING METHODOLOGY</w:t>
      </w:r>
    </w:p>
    <w:p>
      <w:r>
        <w:rPr>
          <w:rFonts w:ascii="宋体" w:hAnsi="宋体" w:eastAsia="宋体"/>
          <w:sz w:val="24"/>
        </w:rPr>
        <w:t>茹克叶·穆罕默德主编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外语教学法=FOREIGN LANGUAGE TEACHING METHODOLOGY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茹克叶·穆罕默德主编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本书出售、求购地址：https://www.jiaokey.com/book/detail/13227786.html</w:t>
      </w:r>
    </w:p>
    <w:p>
      <w:r>
        <w:t>更多相关图书推荐：https://www.jiaokey.com</w:t>
      </w:r>
    </w:p>
    <w:p>
      <w:r>
        <w:t>茹克叶·穆罕默德主编 其他作品：https://www.jiaokey.com/tag/茹克叶·穆罕默德主编.html</w:t>
      </w:r>
    </w:p>
    <w:p>
      <w:r>
        <w:t>关键词搜索：https://www.jiaokey.com/tag/外语教学法=FOREIGN LANGUAGE TEACHING METHODOLOGY.html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