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远程教育原理与技术  第2版=THE THEORY AND TECHNOLOGY OF DISTANCE EDUCATION</w:t>
      </w:r>
    </w:p>
    <w:p>
      <w:r>
        <w:rPr>
          <w:rFonts w:ascii="宋体" w:hAnsi="宋体" w:eastAsia="宋体"/>
          <w:sz w:val="24"/>
        </w:rPr>
        <w:t>王继新，张屹，郑旭东编著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远程教育原理与技术  第2版=THE THEORY AND TECHNOLOGY OF DISTANCE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王继新，张屹，郑旭东编著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本书出售、求购地址：https://www.jiaokey.com/book/detail/13227753.html</w:t>
      </w:r>
    </w:p>
    <w:p>
      <w:r>
        <w:t>更多相关图书推荐：https://www.jiaokey.com</w:t>
      </w:r>
    </w:p>
    <w:p>
      <w:r>
        <w:t>王继新，张屹，郑旭东编著 其他作品：https://www.jiaokey.com/tag/王继新，张屹，郑旭东编著.html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关键词搜索：https://www.jiaokey.com/tag/远程教育原理与技术  第2版=THE THEORY AND TECHNOLOGY OF DISTANCE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