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利率期限结构与货币政策效果  基于中国银行业的产业组织分析</w:t>
      </w:r>
    </w:p>
    <w:p>
      <w:r>
        <w:rPr>
          <w:rFonts w:ascii="宋体" w:hAnsi="宋体" w:eastAsia="宋体"/>
          <w:sz w:val="24"/>
        </w:rPr>
        <w:t>王志强，熊海芳，康书隆著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利率期限结构与货币政策效果  基于中国银行业的产业组织分析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王志强，熊海芳，康书隆著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本书出售、求购地址：https://www.jiaokey.com/book/detail/13227736.html</w:t>
      </w:r>
    </w:p>
    <w:p>
      <w:r>
        <w:t>更多相关图书推荐：https://www.jiaokey.com</w:t>
      </w:r>
    </w:p>
    <w:p>
      <w:r>
        <w:t>王志强，熊海芳，康书隆著 其他作品：https://www.jiaokey.com/tag/王志强，熊海芳，康书隆著.html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关键词搜索：https://www.jiaokey.com/tag/利率期限结构与货币政策效果  基于中国银行业的产业组织分析.html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