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农业可持续发展与生态补偿</w:t>
      </w:r>
    </w:p>
    <w:p>
      <w:r>
        <w:rPr>
          <w:rFonts w:ascii="宋体" w:hAnsi="宋体" w:eastAsia="宋体"/>
          <w:sz w:val="24"/>
        </w:rPr>
        <w:t>高尚宾，张克强，方放，周其文等编著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农业可持续发展与生态补偿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高尚宾，张克强，方放，周其文等编著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本书出售、求购地址：https://www.jiaokey.com/book/detail/13227722.html</w:t>
      </w:r>
    </w:p>
    <w:p>
      <w:r>
        <w:t>更多相关图书推荐：https://www.jiaokey.com</w:t>
      </w:r>
    </w:p>
    <w:p>
      <w:r>
        <w:t>高尚宾，张克强，方放，周其文等编著 其他作品：https://www.jiaokey.com/tag/高尚宾，张克强，方放，周其文等编著.html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关键词搜索：https://www.jiaokey.com/tag/农业可持续发展与生态补偿.html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