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小学生班报荟萃</w:t>
      </w:r>
    </w:p>
    <w:p>
      <w:r>
        <w:rPr>
          <w:rFonts w:ascii="宋体" w:hAnsi="宋体" w:eastAsia="宋体"/>
          <w:sz w:val="24"/>
        </w:rPr>
        <w:t>盛欣农主编；李熟熙名誉主编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小学生班报荟萃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盛欣农主编；李熟熙名誉主编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本书出售、求购地址：https://www.jiaokey.com/book/detail/13227719.html</w:t>
      </w:r>
    </w:p>
    <w:p>
      <w:r>
        <w:t>更多相关图书推荐：https://www.jiaokey.com</w:t>
      </w:r>
    </w:p>
    <w:p>
      <w:r>
        <w:t>盛欣农主编；李熟熙名誉主编 其他作品：https://www.jiaokey.com/tag/盛欣农主编；李熟熙名誉主编.html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关键词搜索：https://www.jiaokey.com/tag/成长的足迹  小学生班报荟萃.html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