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从显微镜到干细胞研究  探索再生医学</w:t>
      </w:r>
    </w:p>
    <w:p>
      <w:r>
        <w:rPr>
          <w:rFonts w:ascii="宋体" w:hAnsi="宋体" w:eastAsia="宋体"/>
          <w:sz w:val="24"/>
        </w:rPr>
        <w:t>（英）萨利·摩根（Sally 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从显微镜到干细胞研究  探索再生医学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（英）萨利·摩根（Sally 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本书出售、求购地址：https://www.jiaokey.com/book/detail/13227693.html</w:t>
      </w:r>
    </w:p>
    <w:p>
      <w:r>
        <w:t>更多相关图书推荐：https://www.jiaokey.com</w:t>
      </w:r>
    </w:p>
    <w:p>
      <w:r>
        <w:t>（英）萨利·摩根（Sally Morgan）著 其他作品：https://www.jiaokey.com/tag/（英）萨利·摩根（Sally Morgan）著.html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关键词搜索：https://www.jiaokey.com/tag/从显微镜到干细胞研究  探索再生医学.html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