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从托勒密的球状天体到暗能量  发现宇宙</w:t>
      </w:r>
    </w:p>
    <w:p>
      <w:r>
        <w:rPr>
          <w:rFonts w:ascii="宋体" w:hAnsi="宋体" w:eastAsia="宋体"/>
          <w:sz w:val="24"/>
        </w:rPr>
        <w:t>（英）约翰·范顿著；宋涛等译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从托勒密的球状天体到暗能量  发现宇宙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（英）约翰·范顿著；宋涛等译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本书出售、求购地址：https://www.jiaokey.com/book/detail/13227692.html</w:t>
      </w:r>
    </w:p>
    <w:p>
      <w:r>
        <w:t>更多相关图书推荐：https://www.jiaokey.com</w:t>
      </w:r>
    </w:p>
    <w:p>
      <w:r>
        <w:t>（英）约翰·范顿著；宋涛等译 其他作品：https://www.jiaokey.com/tag/（英）约翰·范顿著；宋涛等译.html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从托勒密的球状天体到暗能量  发现宇宙.html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