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从孟德尔的豌豆到基因指纹法  探索遗传</w:t>
      </w:r>
    </w:p>
    <w:p>
      <w:r>
        <w:rPr>
          <w:rFonts w:ascii="宋体" w:hAnsi="宋体" w:eastAsia="宋体"/>
          <w:sz w:val="24"/>
        </w:rPr>
        <w:t>（英）萨莉·摩根著；毕佳译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从孟德尔的豌豆到基因指纹法  探索遗传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（英）萨莉·摩根著；毕佳译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本书出售、求购地址：https://www.jiaokey.com/book/detail/13227691.html</w:t>
      </w:r>
    </w:p>
    <w:p>
      <w:r>
        <w:t>更多相关图书推荐：https://www.jiaokey.com</w:t>
      </w:r>
    </w:p>
    <w:p>
      <w:r>
        <w:t>（英）萨莉·摩根著；毕佳译 其他作品：https://www.jiaokey.com/tag/（英）萨莉·摩根著；毕佳译.html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从孟德尔的豌豆到基因指纹法  探索遗传.html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