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1-1  0-3岁  儿童用书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1-1  0-3岁  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本书出售、求购地址：https://www.jiaokey.com/book/detail/13227661.html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1-1  0-3岁  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