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功能语言学与语篇分析研究  第4辑</w:t>
      </w:r>
    </w:p>
    <w:p>
      <w:r>
        <w:rPr>
          <w:rFonts w:ascii="宋体" w:hAnsi="宋体" w:eastAsia="宋体"/>
          <w:sz w:val="24"/>
        </w:rPr>
        <w:t>黄国文主编；朱永生，张德禄，杨信彰副主编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功能语言学与语篇分析研究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黄国文主编；朱永生，张德禄，杨信彰副主编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本书出售、求购地址：https://www.jiaokey.com/book/detail/13227660.html</w:t>
      </w:r>
    </w:p>
    <w:p>
      <w:r>
        <w:t>更多相关图书推荐：https://www.jiaokey.com</w:t>
      </w:r>
    </w:p>
    <w:p>
      <w:r>
        <w:t>黄国文主编；朱永生，张德禄，杨信彰副主编 其他作品：https://www.jiaokey.com/tag/黄国文主编；朱永生，张德禄，杨信彰副主编.html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关键词搜索：https://www.jiaokey.com/tag/功能语言学与语篇分析研究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