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教学点津  计算机辅助语言教学  CALL  实用方法</w:t>
      </w:r>
    </w:p>
    <w:p>
      <w:r>
        <w:rPr>
          <w:rFonts w:ascii="宋体" w:hAnsi="宋体" w:eastAsia="宋体"/>
          <w:sz w:val="24"/>
        </w:rPr>
        <w:t>（美）布朗（Brown H.D.）主编；（美）查普尔（Chapelle C.A.），（美）詹姆逊（Jamieson J.）编著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教学点津  计算机辅助语言教学  CALL  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（美）布朗（Brown H.D.）主编；（美）查普尔（Chapelle C.A.），（美）詹姆逊（Jamieson J.）编著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本书出售、求购地址：https://www.jiaokey.com/book/detail/13227657.html</w:t>
      </w:r>
    </w:p>
    <w:p>
      <w:r>
        <w:t>更多相关图书推荐：https://www.jiaokey.com</w:t>
      </w:r>
    </w:p>
    <w:p>
      <w:r>
        <w:t>（美）布朗（Brown H.D.）主编；（美）查普尔（Chapelle C.A.），（美）詹姆逊（Jamieson J.）编著 其他作品：https://www.jiaokey.com/tag/（美）布朗（Brown H.D.）主编；（美）查普尔（Chapelle C.A.），（美）詹姆逊（Jamieson J.）编著.html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关键词搜索：https://www.jiaokey.com/tag/教学点津  计算机辅助语言教学  CALL  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