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白金版  全2册  下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白金版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本书出售、求购地址：https://www.jiaokey.com/book/detail/13227635.html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白金版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