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动情的观察者  伤心人类学=THE VULNERABLE OBSERVER ANTHROPOLOGY THAT BREAKS YOUR HEART</w:t>
      </w:r>
    </w:p>
    <w:p>
      <w:r>
        <w:rPr>
          <w:rFonts w:ascii="宋体" w:hAnsi="宋体" w:eastAsia="宋体"/>
          <w:sz w:val="24"/>
        </w:rPr>
        <w:t>（美)露丝·贝哈著；韩成艳，向星译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动情的观察者  伤心人类学=THE VULNERABLE OBSERVER ANTHROPOLOGY THAT BREAKS YOUR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（美)露丝·贝哈著；韩成艳，向星译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本书出售、求购地址：https://www.jiaokey.com/book/detail/13227595.html</w:t>
      </w:r>
    </w:p>
    <w:p>
      <w:r>
        <w:t>更多相关图书推荐：https://www.jiaokey.com</w:t>
      </w:r>
    </w:p>
    <w:p>
      <w:r>
        <w:t>（美)露丝·贝哈著；韩成艳，向星译 其他作品：https://www.jiaokey.com/tag/（美)露丝·贝哈著；韩成艳，向星译.html</w:t>
      </w:r>
    </w:p>
    <w:p>
      <w:r>
        <w:t>北京大学出版社 出版图书：https://www.jiaokey.com/tag/北京大学出版社.html</w:t>
      </w:r>
    </w:p>
    <w:p>
      <w:r>
        <w:t>关键词搜索：https://www.jiaokey.com/tag/动情的观察者  伤心人类学=THE VULNERABLE OBSERVER ANTHROPOLOGY THAT BREAKS YOUR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