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构建西藏特色优势产业体系的财政支持研究</w:t>
      </w:r>
    </w:p>
    <w:p>
      <w:r>
        <w:rPr>
          <w:rFonts w:ascii="宋体" w:hAnsi="宋体" w:eastAsia="宋体"/>
          <w:sz w:val="24"/>
        </w:rPr>
        <w:t>陈爱东编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构建西藏特色优势产业体系的财政支持研究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本书出售、求购地址：https://www.jiaokey.com/book/detail/13227585.html</w:t>
      </w:r>
    </w:p>
    <w:p>
      <w:r>
        <w:t>更多相关图书推荐：https://www.jiaokey.com</w:t>
      </w:r>
    </w:p>
    <w:p>
      <w:r>
        <w:t>陈爱东编 其他作品：https://www.jiaokey.com/tag/陈爱东编.html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关键词搜索：https://www.jiaokey.com/tag/构建西藏特色优势产业体系的财政支持研究.html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