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  速查掌中宝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  速查掌中宝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本书出售、求购地址：https://www.jiaokey.com/book/detail/13227536.html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关键词搜索：https://www.jiaokey.com/tag/临床用药  速查掌中宝.html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