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性病合理用药一册通晓  医学专家为你详细解答</w:t>
      </w:r>
    </w:p>
    <w:p>
      <w:r>
        <w:rPr>
          <w:rFonts w:ascii="宋体" w:hAnsi="宋体" w:eastAsia="宋体"/>
          <w:sz w:val="24"/>
        </w:rPr>
        <w:t>邓列华，孙乐栋，赵华主编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性病合理用药一册通晓  医学专家为你详细解答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邓列华，孙乐栋，赵华主编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本书出售、求购地址：https://www.jiaokey.com/book/detail/13227520.html</w:t>
      </w:r>
    </w:p>
    <w:p>
      <w:r>
        <w:t>更多相关图书推荐：https://www.jiaokey.com</w:t>
      </w:r>
    </w:p>
    <w:p>
      <w:r>
        <w:t>邓列华，孙乐栋，赵华主编 其他作品：https://www.jiaokey.com/tag/邓列华，孙乐栋，赵华主编.html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关键词搜索：https://www.jiaokey.com/tag/性病合理用药一册通晓  医学专家为你详细解答.html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