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中枢神经系统疾病治疗的新技术  蛋白质和核酸的人脑转运</w:t>
      </w:r>
    </w:p>
    <w:p>
      <w:r>
        <w:rPr>
          <w:rFonts w:ascii="宋体" w:hAnsi="宋体" w:eastAsia="宋体"/>
          <w:sz w:val="24"/>
        </w:rPr>
        <w:t>付爱玲编著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中枢神经系统疾病治疗的新技术  蛋白质和核酸的人脑转运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本书出售、求购地址：https://www.jiaokey.com/book/detail/13227472.html</w:t>
      </w:r>
    </w:p>
    <w:p>
      <w:r>
        <w:t>更多相关图书推荐：https://www.jiaokey.com</w:t>
      </w:r>
    </w:p>
    <w:p>
      <w:r>
        <w:t>付爱玲编著 其他作品：https://www.jiaokey.com/tag/付爱玲编著.html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关键词搜索：https://www.jiaokey.com/tag/中枢神经系统疾病治疗的新技术  蛋白质和核酸的人脑转运.html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